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5687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Болчаровская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5869277)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1"/>
      <w:r>
        <w:rPr>
          <w:rFonts w:ascii="Times New Roman" w:hAnsi="Times New Roman"/>
          <w:b/>
          <w:i w:val="false"/>
          <w:color w:val="000000"/>
          <w:sz w:val="28"/>
        </w:rPr>
        <w:t>Болчары 2024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2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2"/>
    </w:p>
    <w:p>
      <w:pPr>
        <w:spacing w:before="0" w:after="0"/>
        <w:ind w:left="120"/>
        <w:jc w:val="left"/>
      </w:pPr>
    </w:p>
    <w:bookmarkStart w:name="block-44568727" w:id="3"/>
    <w:p>
      <w:pPr>
        <w:sectPr>
          <w:pgSz w:w="11906" w:h="16383" w:orient="portrait"/>
        </w:sectPr>
      </w:pPr>
    </w:p>
    <w:bookmarkEnd w:id="3"/>
    <w:bookmarkEnd w:id="0"/>
    <w:bookmarkStart w:name="block-4456872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bookmarkStart w:name="block-44568728" w:id="6"/>
    <w:p>
      <w:pPr>
        <w:sectPr>
          <w:pgSz w:w="11906" w:h="16383" w:orient="portrait"/>
        </w:sectPr>
      </w:pPr>
    </w:p>
    <w:bookmarkEnd w:id="6"/>
    <w:bookmarkEnd w:id="4"/>
    <w:bookmarkStart w:name="block-4456872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0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1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5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44568729" w:id="16"/>
    <w:p>
      <w:pPr>
        <w:sectPr>
          <w:pgSz w:w="11906" w:h="16383" w:orient="portrait"/>
        </w:sectPr>
      </w:pPr>
    </w:p>
    <w:bookmarkEnd w:id="16"/>
    <w:bookmarkEnd w:id="7"/>
    <w:bookmarkStart w:name="block-44568723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8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0"/>
      <w:bookmarkEnd w:id="30"/>
    </w:p>
    <w:bookmarkStart w:name="block-44568723" w:id="31"/>
    <w:p>
      <w:pPr>
        <w:sectPr>
          <w:pgSz w:w="11906" w:h="16383" w:orient="portrait"/>
        </w:sectPr>
      </w:pPr>
    </w:p>
    <w:bookmarkEnd w:id="31"/>
    <w:bookmarkEnd w:id="17"/>
    <w:bookmarkStart w:name="block-44568724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68724" w:id="33"/>
    <w:p>
      <w:pPr>
        <w:sectPr>
          <w:pgSz w:w="16383" w:h="11906" w:orient="landscape"/>
        </w:sectPr>
      </w:pPr>
    </w:p>
    <w:bookmarkEnd w:id="33"/>
    <w:bookmarkEnd w:id="32"/>
    <w:bookmarkStart w:name="block-4456872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68725" w:id="35"/>
    <w:p>
      <w:pPr>
        <w:sectPr>
          <w:pgSz w:w="16383" w:h="11906" w:orient="landscape"/>
        </w:sectPr>
      </w:pPr>
    </w:p>
    <w:bookmarkEnd w:id="35"/>
    <w:bookmarkEnd w:id="34"/>
    <w:bookmarkStart w:name="block-4456872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568726" w:id="37"/>
    <w:p>
      <w:pPr>
        <w:sectPr>
          <w:pgSz w:w="11906" w:h="16383" w:orient="portrait"/>
        </w:sectPr>
      </w:pPr>
    </w:p>
    <w:bookmarkEnd w:id="37"/>
    <w:bookmarkEnd w:id="3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